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42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Гебековой Джамили Уллубиевны, </w:t>
      </w:r>
      <w:r>
        <w:rPr>
          <w:rStyle w:val="cat-ExternalSystemDefinedgrp-44rplc-7"/>
          <w:rFonts w:ascii="Times New Roman" w:eastAsia="Times New Roman" w:hAnsi="Times New Roman" w:cs="Times New Roman"/>
        </w:rPr>
        <w:t>...</w:t>
      </w:r>
      <w:r>
        <w:rPr>
          <w:rStyle w:val="cat-PassportDatagrp-3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и проживающей по адресу: </w:t>
      </w:r>
      <w:r>
        <w:rPr>
          <w:rStyle w:val="cat-UserDefinedgrp-4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5rplc-11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6rplc-12"/>
          <w:rFonts w:ascii="Times New Roman" w:eastAsia="Times New Roman" w:hAnsi="Times New Roman" w:cs="Times New Roman"/>
        </w:rPr>
        <w:t>...</w:t>
      </w:r>
      <w:r>
        <w:rPr>
          <w:rStyle w:val="cat-ExternalSystemDefinedgrp-45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7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8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9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8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о вручении копии постановления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Взыскание штрафа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состава административного правонарушения по ч. 1 ст. 20.25 КоАП РФ и ее вину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Гебекову Джамилю Уллубиевну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</w:rPr>
        <w:t>0412365400395004252520170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4rplc-7">
    <w:name w:val="cat-ExternalSystemDefined grp-44 rplc-7"/>
    <w:basedOn w:val="DefaultParagraphFont"/>
  </w:style>
  <w:style w:type="character" w:customStyle="1" w:styleId="cat-PassportDatagrp-34rplc-8">
    <w:name w:val="cat-PassportData grp-34 rplc-8"/>
    <w:basedOn w:val="DefaultParagraphFont"/>
  </w:style>
  <w:style w:type="character" w:customStyle="1" w:styleId="cat-UserDefinedgrp-47rplc-9">
    <w:name w:val="cat-UserDefined grp-47 rplc-9"/>
    <w:basedOn w:val="DefaultParagraphFont"/>
  </w:style>
  <w:style w:type="character" w:customStyle="1" w:styleId="cat-PassportDatagrp-35rplc-11">
    <w:name w:val="cat-PassportData grp-35 rplc-11"/>
    <w:basedOn w:val="DefaultParagraphFont"/>
  </w:style>
  <w:style w:type="character" w:customStyle="1" w:styleId="cat-ExternalSystemDefinedgrp-46rplc-12">
    <w:name w:val="cat-ExternalSystemDefined grp-46 rplc-12"/>
    <w:basedOn w:val="DefaultParagraphFont"/>
  </w:style>
  <w:style w:type="character" w:customStyle="1" w:styleId="cat-ExternalSystemDefinedgrp-45rplc-13">
    <w:name w:val="cat-ExternalSystemDefined grp-45 rplc-13"/>
    <w:basedOn w:val="DefaultParagraphFont"/>
  </w:style>
  <w:style w:type="character" w:customStyle="1" w:styleId="cat-UserDefinedgrp-47rplc-16">
    <w:name w:val="cat-UserDefined grp-47 rplc-16"/>
    <w:basedOn w:val="DefaultParagraphFont"/>
  </w:style>
  <w:style w:type="character" w:customStyle="1" w:styleId="cat-UserDefinedgrp-48rplc-20">
    <w:name w:val="cat-UserDefined grp-48 rplc-20"/>
    <w:basedOn w:val="DefaultParagraphFont"/>
  </w:style>
  <w:style w:type="character" w:customStyle="1" w:styleId="cat-UserDefinedgrp-49rplc-28">
    <w:name w:val="cat-UserDefined grp-49 rplc-28"/>
    <w:basedOn w:val="DefaultParagraphFont"/>
  </w:style>
  <w:style w:type="character" w:customStyle="1" w:styleId="cat-UserDefinedgrp-48rplc-31">
    <w:name w:val="cat-UserDefined grp-48 rplc-31"/>
    <w:basedOn w:val="DefaultParagraphFont"/>
  </w:style>
  <w:style w:type="character" w:customStyle="1" w:styleId="cat-UserDefinedgrp-50rplc-54">
    <w:name w:val="cat-UserDefined grp-50 rplc-54"/>
    <w:basedOn w:val="DefaultParagraphFont"/>
  </w:style>
  <w:style w:type="character" w:customStyle="1" w:styleId="cat-UserDefinedgrp-51rplc-57">
    <w:name w:val="cat-UserDefined grp-51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